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21" w:rsidRDefault="004D12AA">
      <w:pPr>
        <w:pStyle w:val="Title"/>
      </w:pPr>
      <w:r>
        <w:t>Qatar Police Clearance Certificate (PCC) Application</w:t>
      </w:r>
    </w:p>
    <w:p w:rsidR="00B21450" w:rsidRDefault="00B21450"/>
    <w:p w:rsidR="00E92221" w:rsidRDefault="004D12AA">
      <w:r>
        <w:t>From:</w:t>
      </w:r>
    </w:p>
    <w:p w:rsidR="00E92221" w:rsidRDefault="004D12AA">
      <w:r>
        <w:t>Name: ________________________________</w:t>
      </w:r>
    </w:p>
    <w:p w:rsidR="00E92221" w:rsidRDefault="004D12AA">
      <w:r>
        <w:t>Address: ________________________________________________</w:t>
      </w:r>
    </w:p>
    <w:p w:rsidR="00E92221" w:rsidRDefault="004D12AA">
      <w:r>
        <w:t>PO: ____________________   PIN: ____________________</w:t>
      </w:r>
    </w:p>
    <w:p w:rsidR="00E92221" w:rsidRDefault="004D12AA">
      <w:r>
        <w:t>Contact No: ____________________</w:t>
      </w:r>
    </w:p>
    <w:p w:rsidR="00E92221" w:rsidRDefault="004D12AA">
      <w:r>
        <w:t>Email: ____________________</w:t>
      </w:r>
    </w:p>
    <w:p w:rsidR="00E92221" w:rsidRDefault="00E92221"/>
    <w:p w:rsidR="00B21450" w:rsidRDefault="00B21450"/>
    <w:p w:rsidR="00E92221" w:rsidRDefault="004D12AA">
      <w:r>
        <w:t>To,</w:t>
      </w:r>
    </w:p>
    <w:p w:rsidR="00E92221" w:rsidRDefault="004D12AA">
      <w:r>
        <w:t>Embassy of the State of Qatar</w:t>
      </w:r>
    </w:p>
    <w:p w:rsidR="00E92221" w:rsidRDefault="004D12AA">
      <w:r>
        <w:t>New Delhi, India</w:t>
      </w:r>
    </w:p>
    <w:p w:rsidR="00E92221" w:rsidRDefault="00E92221"/>
    <w:p w:rsidR="00B21450" w:rsidRDefault="00B21450"/>
    <w:p w:rsidR="00E92221" w:rsidRPr="00744F02" w:rsidRDefault="004D12AA">
      <w:pPr>
        <w:rPr>
          <w:u w:val="single"/>
        </w:rPr>
      </w:pPr>
      <w:r>
        <w:t>Subject: Application for Qatar Police Clearance Certificate (PCC)</w:t>
      </w:r>
      <w:r w:rsidR="00744F02">
        <w:t xml:space="preserve"> </w:t>
      </w:r>
    </w:p>
    <w:p w:rsidR="00E92221" w:rsidRDefault="00E92221"/>
    <w:p w:rsidR="00B21450" w:rsidRDefault="00B21450"/>
    <w:p w:rsidR="00E92221" w:rsidRDefault="004D12AA">
      <w:r>
        <w:t>Dear Sir/Madam,</w:t>
      </w:r>
    </w:p>
    <w:p w:rsidR="00B21450" w:rsidRDefault="004D12AA">
      <w:r>
        <w:t xml:space="preserve">I, ________________________________, an Indian passport holder bearing Passport No: </w:t>
      </w:r>
    </w:p>
    <w:p w:rsidR="00744F02" w:rsidRDefault="004D12AA">
      <w:r>
        <w:t>________________________________, hereby apply for a Qatar Police Clearance Certificate.</w:t>
      </w:r>
    </w:p>
    <w:p w:rsidR="00B21450" w:rsidRDefault="00744F02">
      <w:pPr>
        <w:rPr>
          <w:u w:val="single"/>
        </w:rPr>
      </w:pPr>
      <w:r>
        <w:t>For ________________________________________________</w:t>
      </w:r>
      <w:r>
        <w:rPr>
          <w:u w:val="single"/>
        </w:rPr>
        <w:t xml:space="preserve">           </w:t>
      </w:r>
    </w:p>
    <w:p w:rsidR="00B21450" w:rsidRDefault="00B21450">
      <w:pPr>
        <w:rPr>
          <w:u w:val="single"/>
        </w:rPr>
      </w:pPr>
    </w:p>
    <w:p w:rsidR="00E92221" w:rsidRDefault="00744F02">
      <w:r>
        <w:rPr>
          <w:u w:val="single"/>
        </w:rPr>
        <w:t xml:space="preserve">      </w:t>
      </w:r>
      <w:r>
        <w:t xml:space="preserve"> </w:t>
      </w:r>
      <w:r>
        <w:rPr>
          <w:u w:val="single"/>
        </w:rPr>
        <w:t xml:space="preserve">                  </w:t>
      </w:r>
    </w:p>
    <w:p w:rsidR="00E92221" w:rsidRDefault="004D12AA">
      <w:pPr>
        <w:pStyle w:val="Heading1"/>
      </w:pPr>
      <w:r>
        <w:lastRenderedPageBreak/>
        <w:t>PERSONAL DETAILS</w:t>
      </w:r>
    </w:p>
    <w:p w:rsidR="007522EE" w:rsidRDefault="007522EE"/>
    <w:p w:rsidR="00E92221" w:rsidRDefault="004D12AA">
      <w:bookmarkStart w:id="0" w:name="_GoBack"/>
      <w:bookmarkEnd w:id="0"/>
      <w:r>
        <w:t>Name: ________________________________</w:t>
      </w:r>
    </w:p>
    <w:p w:rsidR="00E92221" w:rsidRDefault="004D12AA">
      <w:r>
        <w:t>Passport No: ________________________________</w:t>
      </w:r>
    </w:p>
    <w:p w:rsidR="00E92221" w:rsidRDefault="004D12AA">
      <w:r>
        <w:t>Old Passport No (if any): ________________________________</w:t>
      </w:r>
    </w:p>
    <w:p w:rsidR="000A6147" w:rsidRDefault="004D12AA">
      <w:r>
        <w:t>Date of Birth: ________________________________</w:t>
      </w:r>
    </w:p>
    <w:p w:rsidR="00E92221" w:rsidRDefault="004D12AA">
      <w:r>
        <w:t>Age: ________________________________</w:t>
      </w:r>
    </w:p>
    <w:p w:rsidR="00E92221" w:rsidRDefault="00E92221"/>
    <w:p w:rsidR="00E92221" w:rsidRDefault="004D12AA">
      <w:pPr>
        <w:pStyle w:val="Heading1"/>
      </w:pPr>
      <w:r>
        <w:t>TRAVEL DETAILS</w:t>
      </w:r>
    </w:p>
    <w:p w:rsidR="00A51C1D" w:rsidRDefault="00A51C1D"/>
    <w:p w:rsidR="00E92221" w:rsidRDefault="004D12AA">
      <w:r>
        <w:t>First Arrival in Doha: ________________________________</w:t>
      </w:r>
    </w:p>
    <w:p w:rsidR="00E92221" w:rsidRDefault="004D12AA">
      <w:r>
        <w:t>Last Departure from Doha: ________________________________</w:t>
      </w:r>
    </w:p>
    <w:p w:rsidR="00E92221" w:rsidRDefault="00E92221"/>
    <w:p w:rsidR="00E92221" w:rsidRDefault="004D12AA">
      <w:pPr>
        <w:pStyle w:val="Heading1"/>
      </w:pPr>
      <w:r>
        <w:t>PASSPORT DETAILS</w:t>
      </w:r>
    </w:p>
    <w:p w:rsidR="00A51C1D" w:rsidRDefault="00A51C1D"/>
    <w:p w:rsidR="00E92221" w:rsidRDefault="004D12AA">
      <w:r>
        <w:t>Date &amp; Place of Issue: ________________________________</w:t>
      </w:r>
    </w:p>
    <w:p w:rsidR="00E92221" w:rsidRDefault="004D12AA">
      <w:r>
        <w:t>Date of Expiry: ________________________________</w:t>
      </w:r>
    </w:p>
    <w:p w:rsidR="00E92221" w:rsidRDefault="004D12AA">
      <w:r>
        <w:t>Old Passport Date &amp; Place of Issue: ________________________________</w:t>
      </w:r>
    </w:p>
    <w:p w:rsidR="00E92221" w:rsidRDefault="004D12AA">
      <w:r>
        <w:t>Old Passport Date of Expiry: ________________________________</w:t>
      </w:r>
    </w:p>
    <w:p w:rsidR="00E92221" w:rsidRDefault="00E92221"/>
    <w:p w:rsidR="00E92221" w:rsidRDefault="004D12AA">
      <w:r>
        <w:t>I hereby declare that the above information is true and correct to the best of my knowledge.</w:t>
      </w:r>
    </w:p>
    <w:p w:rsidR="00E92221" w:rsidRDefault="00E92221"/>
    <w:p w:rsidR="00E92221" w:rsidRDefault="004D12AA">
      <w:r>
        <w:t>Signature: ________________________________</w:t>
      </w:r>
    </w:p>
    <w:p w:rsidR="00E92221" w:rsidRDefault="004D12AA">
      <w:r>
        <w:t>Name: ________________________________</w:t>
      </w:r>
    </w:p>
    <w:p w:rsidR="00E92221" w:rsidRDefault="004D12AA">
      <w:r>
        <w:t>Date: ________________________________</w:t>
      </w:r>
    </w:p>
    <w:sectPr w:rsidR="00E922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6147"/>
    <w:rsid w:val="0015074B"/>
    <w:rsid w:val="0029639D"/>
    <w:rsid w:val="00326F90"/>
    <w:rsid w:val="004D12AA"/>
    <w:rsid w:val="005C2FF5"/>
    <w:rsid w:val="00692F00"/>
    <w:rsid w:val="00744F02"/>
    <w:rsid w:val="007522EE"/>
    <w:rsid w:val="00A51C1D"/>
    <w:rsid w:val="00AA1D8D"/>
    <w:rsid w:val="00B21450"/>
    <w:rsid w:val="00B47730"/>
    <w:rsid w:val="00CB0664"/>
    <w:rsid w:val="00E922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3A8B8"/>
  <w14:defaultImageDpi w14:val="300"/>
  <w15:docId w15:val="{2B789458-1C42-4444-B549-80BFFDFB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25DDD5-B3B6-4A0B-9BA1-C8DED9E9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2026-03-19T10:22:00Z</dcterms:created>
  <dcterms:modified xsi:type="dcterms:W3CDTF">2026-03-19T10:23:00Z</dcterms:modified>
  <cp:category/>
</cp:coreProperties>
</file>